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AA" w:rsidRPr="00FD7D5C" w:rsidRDefault="004717D0" w:rsidP="00FD7D5C">
      <w:pPr>
        <w:pStyle w:val="Heading1"/>
        <w:jc w:val="center"/>
        <w:rPr>
          <w:sz w:val="32"/>
          <w:szCs w:val="32"/>
        </w:rPr>
      </w:pPr>
      <w:r w:rsidRPr="00FD7D5C">
        <w:rPr>
          <w:sz w:val="32"/>
          <w:szCs w:val="32"/>
        </w:rPr>
        <w:t>А</w:t>
      </w:r>
      <w:r w:rsidRPr="00FD7D5C">
        <w:rPr>
          <w:sz w:val="32"/>
          <w:szCs w:val="32"/>
        </w:rPr>
        <w:t>СОЦИЈАЦИЈА НОВИНАРА СРБИЈЕ</w:t>
      </w:r>
    </w:p>
    <w:p w:rsidR="00EF0DAA" w:rsidRPr="00FD7D5C" w:rsidRDefault="004717D0" w:rsidP="00FD7D5C">
      <w:pPr>
        <w:spacing w:line="360" w:lineRule="auto"/>
        <w:jc w:val="center"/>
        <w:rPr>
          <w:sz w:val="28"/>
          <w:szCs w:val="28"/>
        </w:rPr>
      </w:pPr>
      <w:r w:rsidRPr="00FD7D5C">
        <w:rPr>
          <w:sz w:val="32"/>
          <w:szCs w:val="32"/>
        </w:rPr>
        <w:t>PRISTUPNICA ZA ČLANSTVO U UDRUŽENJU</w:t>
      </w:r>
    </w:p>
    <w:p w:rsidR="00EF0DAA" w:rsidRPr="00FD7D5C" w:rsidRDefault="004717D0" w:rsidP="00FD7D5C">
      <w:pPr>
        <w:spacing w:line="240" w:lineRule="auto"/>
        <w:rPr>
          <w:b/>
          <w:sz w:val="32"/>
          <w:szCs w:val="32"/>
        </w:rPr>
      </w:pPr>
      <w:r w:rsidRPr="00FD7D5C">
        <w:rPr>
          <w:b/>
          <w:sz w:val="32"/>
          <w:szCs w:val="32"/>
        </w:rPr>
        <w:t>1. Podaci o kandidatu:</w:t>
      </w:r>
    </w:p>
    <w:p w:rsidR="00EF0DAA" w:rsidRPr="00FD7D5C" w:rsidRDefault="004717D0">
      <w:pPr>
        <w:rPr>
          <w:sz w:val="32"/>
          <w:szCs w:val="32"/>
        </w:rPr>
      </w:pPr>
      <w:r w:rsidRPr="00FD7D5C">
        <w:rPr>
          <w:sz w:val="32"/>
          <w:szCs w:val="32"/>
        </w:rPr>
        <w:t xml:space="preserve">• Ime i prezime: </w:t>
      </w:r>
      <w:r w:rsidRPr="00FD7D5C">
        <w:rPr>
          <w:sz w:val="32"/>
          <w:szCs w:val="32"/>
        </w:rPr>
        <w:t>_______________________________________</w:t>
      </w:r>
    </w:p>
    <w:p w:rsidR="00EF0DAA" w:rsidRPr="00FD7D5C" w:rsidRDefault="004717D0">
      <w:pPr>
        <w:rPr>
          <w:sz w:val="32"/>
          <w:szCs w:val="32"/>
        </w:rPr>
      </w:pPr>
      <w:r w:rsidRPr="00FD7D5C">
        <w:rPr>
          <w:sz w:val="32"/>
          <w:szCs w:val="32"/>
        </w:rPr>
        <w:t>• JMBG: _______________________________________</w:t>
      </w:r>
    </w:p>
    <w:p w:rsidR="00EF0DAA" w:rsidRPr="00FD7D5C" w:rsidRDefault="004717D0">
      <w:pPr>
        <w:rPr>
          <w:sz w:val="32"/>
          <w:szCs w:val="32"/>
        </w:rPr>
      </w:pPr>
      <w:r w:rsidRPr="00FD7D5C">
        <w:rPr>
          <w:sz w:val="32"/>
          <w:szCs w:val="32"/>
        </w:rPr>
        <w:t>• Broj lične karte / pasoša: _______________________________________</w:t>
      </w:r>
    </w:p>
    <w:p w:rsidR="00EF0DAA" w:rsidRPr="00FD7D5C" w:rsidRDefault="004717D0">
      <w:pPr>
        <w:rPr>
          <w:sz w:val="32"/>
          <w:szCs w:val="32"/>
        </w:rPr>
      </w:pPr>
      <w:r w:rsidRPr="00FD7D5C">
        <w:rPr>
          <w:sz w:val="32"/>
          <w:szCs w:val="32"/>
        </w:rPr>
        <w:t xml:space="preserve">• </w:t>
      </w:r>
      <w:proofErr w:type="spellStart"/>
      <w:r w:rsidRPr="00FD7D5C">
        <w:rPr>
          <w:sz w:val="32"/>
          <w:szCs w:val="32"/>
        </w:rPr>
        <w:t>Telefon</w:t>
      </w:r>
      <w:proofErr w:type="spellEnd"/>
      <w:r w:rsidRPr="00FD7D5C">
        <w:rPr>
          <w:sz w:val="32"/>
          <w:szCs w:val="32"/>
        </w:rPr>
        <w:t>: _______________________________________</w:t>
      </w:r>
    </w:p>
    <w:p w:rsidR="00EF0DAA" w:rsidRPr="00FD7D5C" w:rsidRDefault="004717D0" w:rsidP="00FD7D5C">
      <w:pPr>
        <w:spacing w:after="0" w:line="240" w:lineRule="auto"/>
        <w:rPr>
          <w:sz w:val="32"/>
          <w:szCs w:val="32"/>
        </w:rPr>
      </w:pPr>
      <w:r w:rsidRPr="00FD7D5C">
        <w:rPr>
          <w:sz w:val="32"/>
          <w:szCs w:val="32"/>
        </w:rPr>
        <w:t xml:space="preserve">• Email </w:t>
      </w:r>
      <w:proofErr w:type="spellStart"/>
      <w:r w:rsidRPr="00FD7D5C">
        <w:rPr>
          <w:sz w:val="32"/>
          <w:szCs w:val="32"/>
        </w:rPr>
        <w:t>adresa</w:t>
      </w:r>
      <w:proofErr w:type="spellEnd"/>
      <w:r w:rsidRPr="00FD7D5C">
        <w:rPr>
          <w:sz w:val="32"/>
          <w:szCs w:val="32"/>
        </w:rPr>
        <w:t>: _______________________________________</w:t>
      </w:r>
    </w:p>
    <w:p w:rsidR="00FD7D5C" w:rsidRDefault="00FD7D5C" w:rsidP="00FD7D5C">
      <w:pPr>
        <w:spacing w:line="240" w:lineRule="auto"/>
        <w:rPr>
          <w:b/>
          <w:sz w:val="32"/>
          <w:szCs w:val="32"/>
        </w:rPr>
      </w:pPr>
    </w:p>
    <w:p w:rsidR="00EF0DAA" w:rsidRPr="00FD7D5C" w:rsidRDefault="00FD7D5C" w:rsidP="00FD7D5C">
      <w:pPr>
        <w:spacing w:line="240" w:lineRule="auto"/>
        <w:rPr>
          <w:b/>
          <w:sz w:val="32"/>
          <w:szCs w:val="32"/>
        </w:rPr>
      </w:pPr>
      <w:r w:rsidRPr="00FD7D5C">
        <w:rPr>
          <w:b/>
          <w:sz w:val="32"/>
          <w:szCs w:val="32"/>
        </w:rPr>
        <w:t>2</w:t>
      </w:r>
      <w:r w:rsidR="004717D0" w:rsidRPr="00FD7D5C">
        <w:rPr>
          <w:b/>
          <w:sz w:val="32"/>
          <w:szCs w:val="32"/>
        </w:rPr>
        <w:t>. Izjava kandidata:</w:t>
      </w:r>
    </w:p>
    <w:p w:rsidR="004717D0" w:rsidRDefault="004717D0" w:rsidP="00FD7D5C">
      <w:pPr>
        <w:rPr>
          <w:sz w:val="32"/>
          <w:szCs w:val="32"/>
        </w:rPr>
      </w:pPr>
      <w:proofErr w:type="spellStart"/>
      <w:r w:rsidRPr="00FD7D5C">
        <w:rPr>
          <w:sz w:val="32"/>
          <w:szCs w:val="32"/>
        </w:rPr>
        <w:t>Izjavljujem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da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dobrovoljno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podnosim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prijavu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za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članstvo</w:t>
      </w:r>
      <w:proofErr w:type="spellEnd"/>
      <w:r w:rsidRPr="00FD7D5C">
        <w:rPr>
          <w:sz w:val="32"/>
          <w:szCs w:val="32"/>
        </w:rPr>
        <w:t xml:space="preserve"> u </w:t>
      </w:r>
      <w:proofErr w:type="spellStart"/>
      <w:r w:rsidRPr="00FD7D5C">
        <w:rPr>
          <w:sz w:val="32"/>
          <w:szCs w:val="32"/>
        </w:rPr>
        <w:t>udruženju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Асоцијација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новинара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Србије</w:t>
      </w:r>
      <w:proofErr w:type="spellEnd"/>
      <w:r w:rsidRPr="00FD7D5C">
        <w:rPr>
          <w:sz w:val="32"/>
          <w:szCs w:val="32"/>
        </w:rPr>
        <w:t xml:space="preserve">, </w:t>
      </w:r>
      <w:proofErr w:type="spellStart"/>
      <w:r w:rsidRPr="00FD7D5C">
        <w:rPr>
          <w:sz w:val="32"/>
          <w:szCs w:val="32"/>
        </w:rPr>
        <w:t>i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da</w:t>
      </w:r>
      <w:proofErr w:type="spellEnd"/>
      <w:r w:rsidRPr="00FD7D5C">
        <w:rPr>
          <w:sz w:val="32"/>
          <w:szCs w:val="32"/>
        </w:rPr>
        <w:t>:</w:t>
      </w:r>
    </w:p>
    <w:p w:rsidR="004717D0" w:rsidRDefault="004717D0" w:rsidP="00FD7D5C">
      <w:pPr>
        <w:rPr>
          <w:sz w:val="32"/>
          <w:szCs w:val="32"/>
        </w:rPr>
      </w:pPr>
      <w:r w:rsidRPr="00FD7D5C">
        <w:rPr>
          <w:sz w:val="32"/>
          <w:szCs w:val="32"/>
        </w:rPr>
        <w:t>-</w:t>
      </w:r>
      <w:r w:rsidRPr="00FD7D5C">
        <w:rPr>
          <w:sz w:val="32"/>
          <w:szCs w:val="32"/>
        </w:rPr>
        <w:t xml:space="preserve"> </w:t>
      </w:r>
      <w:proofErr w:type="spellStart"/>
      <w:proofErr w:type="gramStart"/>
      <w:r w:rsidRPr="00FD7D5C">
        <w:rPr>
          <w:sz w:val="32"/>
          <w:szCs w:val="32"/>
        </w:rPr>
        <w:t>ispunjavam</w:t>
      </w:r>
      <w:proofErr w:type="spellEnd"/>
      <w:proofErr w:type="gram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uslove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za</w:t>
      </w:r>
      <w:proofErr w:type="spellEnd"/>
      <w:r w:rsidRPr="00FD7D5C">
        <w:rPr>
          <w:sz w:val="32"/>
          <w:szCs w:val="32"/>
        </w:rPr>
        <w:t xml:space="preserve"> članstvo propisane Statutom udruženja,</w:t>
      </w:r>
      <w:r w:rsidRPr="00FD7D5C">
        <w:rPr>
          <w:sz w:val="32"/>
          <w:szCs w:val="32"/>
        </w:rPr>
        <w:br/>
        <w:t>- dostavljam traženu dokumentaciju uz ovu prijavu,</w:t>
      </w:r>
      <w:r w:rsidRPr="00FD7D5C">
        <w:rPr>
          <w:sz w:val="32"/>
          <w:szCs w:val="32"/>
        </w:rPr>
        <w:br/>
        <w:t>- prihvatam ciljeve, pravila i delovanje udruženja,</w:t>
      </w:r>
      <w:r w:rsidRPr="00FD7D5C">
        <w:rPr>
          <w:sz w:val="32"/>
          <w:szCs w:val="32"/>
        </w:rPr>
        <w:br/>
      </w:r>
      <w:r w:rsidRPr="00FD7D5C">
        <w:rPr>
          <w:sz w:val="32"/>
          <w:szCs w:val="32"/>
        </w:rPr>
        <w:t>- nemam sukob interesa sa udruženjem, niti na bilo koji način ugro</w:t>
      </w:r>
      <w:r w:rsidR="00FD7D5C">
        <w:rPr>
          <w:sz w:val="32"/>
          <w:szCs w:val="32"/>
        </w:rPr>
        <w:t xml:space="preserve">žavam </w:t>
      </w:r>
      <w:proofErr w:type="spellStart"/>
      <w:r w:rsidR="00FD7D5C">
        <w:rPr>
          <w:sz w:val="32"/>
          <w:szCs w:val="32"/>
        </w:rPr>
        <w:t>njegov</w:t>
      </w:r>
      <w:proofErr w:type="spellEnd"/>
      <w:r w:rsidR="00FD7D5C">
        <w:rPr>
          <w:sz w:val="32"/>
          <w:szCs w:val="32"/>
        </w:rPr>
        <w:t xml:space="preserve"> </w:t>
      </w:r>
      <w:proofErr w:type="spellStart"/>
      <w:r w:rsidR="00FD7D5C">
        <w:rPr>
          <w:sz w:val="32"/>
          <w:szCs w:val="32"/>
        </w:rPr>
        <w:t>rad</w:t>
      </w:r>
      <w:proofErr w:type="spellEnd"/>
      <w:r w:rsidR="00FD7D5C">
        <w:rPr>
          <w:sz w:val="32"/>
          <w:szCs w:val="32"/>
        </w:rPr>
        <w:t xml:space="preserve"> </w:t>
      </w:r>
      <w:proofErr w:type="spellStart"/>
      <w:r w:rsidR="00FD7D5C">
        <w:rPr>
          <w:sz w:val="32"/>
          <w:szCs w:val="32"/>
        </w:rPr>
        <w:t>i</w:t>
      </w:r>
      <w:proofErr w:type="spellEnd"/>
      <w:r w:rsidR="00FD7D5C">
        <w:rPr>
          <w:sz w:val="32"/>
          <w:szCs w:val="32"/>
        </w:rPr>
        <w:t xml:space="preserve"> </w:t>
      </w:r>
      <w:proofErr w:type="spellStart"/>
      <w:r w:rsidR="00FD7D5C">
        <w:rPr>
          <w:sz w:val="32"/>
          <w:szCs w:val="32"/>
        </w:rPr>
        <w:t>postojanje</w:t>
      </w:r>
      <w:proofErr w:type="spellEnd"/>
      <w:r w:rsidR="00FD7D5C">
        <w:rPr>
          <w:sz w:val="32"/>
          <w:szCs w:val="32"/>
        </w:rPr>
        <w:t>.</w:t>
      </w:r>
    </w:p>
    <w:p w:rsidR="00EF0DAA" w:rsidRDefault="004717D0" w:rsidP="00FD7D5C">
      <w:pPr>
        <w:rPr>
          <w:sz w:val="32"/>
          <w:szCs w:val="32"/>
        </w:rPr>
      </w:pPr>
      <w:proofErr w:type="spellStart"/>
      <w:r w:rsidRPr="00FD7D5C">
        <w:rPr>
          <w:sz w:val="32"/>
          <w:szCs w:val="32"/>
        </w:rPr>
        <w:t>Takođe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dajem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saglasnost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da</w:t>
      </w:r>
      <w:proofErr w:type="spellEnd"/>
      <w:r w:rsidRPr="00FD7D5C">
        <w:rPr>
          <w:sz w:val="32"/>
          <w:szCs w:val="32"/>
        </w:rPr>
        <w:t xml:space="preserve"> moje lične podatke udruženje koristi isključivo u svrhu vođenja evidencije članova i u skladu </w:t>
      </w:r>
      <w:proofErr w:type="gramStart"/>
      <w:r w:rsidRPr="00FD7D5C">
        <w:rPr>
          <w:sz w:val="32"/>
          <w:szCs w:val="32"/>
        </w:rPr>
        <w:t>sa</w:t>
      </w:r>
      <w:proofErr w:type="gramEnd"/>
      <w:r w:rsidRPr="00FD7D5C">
        <w:rPr>
          <w:sz w:val="32"/>
          <w:szCs w:val="32"/>
        </w:rPr>
        <w:t xml:space="preserve"> Zakonom o </w:t>
      </w:r>
      <w:proofErr w:type="spellStart"/>
      <w:r w:rsidRPr="00FD7D5C">
        <w:rPr>
          <w:sz w:val="32"/>
          <w:szCs w:val="32"/>
        </w:rPr>
        <w:t>zaštiti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podataka</w:t>
      </w:r>
      <w:proofErr w:type="spellEnd"/>
      <w:r w:rsidRPr="00FD7D5C">
        <w:rPr>
          <w:sz w:val="32"/>
          <w:szCs w:val="32"/>
        </w:rPr>
        <w:t xml:space="preserve"> o </w:t>
      </w:r>
      <w:proofErr w:type="spellStart"/>
      <w:r w:rsidRPr="00FD7D5C">
        <w:rPr>
          <w:sz w:val="32"/>
          <w:szCs w:val="32"/>
        </w:rPr>
        <w:t>lično</w:t>
      </w:r>
      <w:r w:rsidRPr="00FD7D5C">
        <w:rPr>
          <w:sz w:val="32"/>
          <w:szCs w:val="32"/>
        </w:rPr>
        <w:t>sti</w:t>
      </w:r>
      <w:proofErr w:type="spellEnd"/>
      <w:r w:rsidRPr="00FD7D5C">
        <w:rPr>
          <w:sz w:val="32"/>
          <w:szCs w:val="32"/>
        </w:rPr>
        <w:t>.</w:t>
      </w:r>
    </w:p>
    <w:p w:rsidR="004717D0" w:rsidRDefault="004717D0">
      <w:pPr>
        <w:rPr>
          <w:sz w:val="32"/>
          <w:szCs w:val="32"/>
        </w:rPr>
      </w:pPr>
    </w:p>
    <w:p w:rsidR="00EF0DAA" w:rsidRDefault="004717D0">
      <w:pPr>
        <w:rPr>
          <w:sz w:val="32"/>
          <w:szCs w:val="32"/>
        </w:rPr>
      </w:pPr>
      <w:proofErr w:type="spellStart"/>
      <w:r w:rsidRPr="00FD7D5C">
        <w:rPr>
          <w:sz w:val="32"/>
          <w:szCs w:val="32"/>
        </w:rPr>
        <w:t>Potpis</w:t>
      </w:r>
      <w:proofErr w:type="spellEnd"/>
      <w:r w:rsidRPr="00FD7D5C">
        <w:rPr>
          <w:sz w:val="32"/>
          <w:szCs w:val="32"/>
        </w:rPr>
        <w:t xml:space="preserve"> </w:t>
      </w:r>
      <w:proofErr w:type="spellStart"/>
      <w:r w:rsidRPr="00FD7D5C">
        <w:rPr>
          <w:sz w:val="32"/>
          <w:szCs w:val="32"/>
        </w:rPr>
        <w:t>kandidata</w:t>
      </w:r>
      <w:proofErr w:type="spellEnd"/>
      <w:r w:rsidRPr="00FD7D5C">
        <w:rPr>
          <w:sz w:val="32"/>
          <w:szCs w:val="32"/>
        </w:rPr>
        <w:t>: ____________________________</w:t>
      </w:r>
    </w:p>
    <w:p w:rsidR="00EF0DAA" w:rsidRPr="00FD7D5C" w:rsidRDefault="00FD7D5C">
      <w:pPr>
        <w:rPr>
          <w:sz w:val="32"/>
          <w:szCs w:val="32"/>
        </w:rPr>
      </w:pPr>
      <w:r w:rsidRPr="00FD7D5C">
        <w:rPr>
          <w:sz w:val="32"/>
          <w:szCs w:val="32"/>
        </w:rPr>
        <w:t xml:space="preserve">Datum </w:t>
      </w:r>
      <w:proofErr w:type="spellStart"/>
      <w:r w:rsidRPr="00FD7D5C">
        <w:rPr>
          <w:sz w:val="32"/>
          <w:szCs w:val="32"/>
        </w:rPr>
        <w:t>podnošenja</w:t>
      </w:r>
      <w:proofErr w:type="spellEnd"/>
      <w:r w:rsidRPr="00FD7D5C">
        <w:rPr>
          <w:sz w:val="32"/>
          <w:szCs w:val="32"/>
        </w:rPr>
        <w:t>: ____________________________</w:t>
      </w:r>
    </w:p>
    <w:sectPr w:rsidR="00EF0DAA" w:rsidRPr="00FD7D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717D0"/>
    <w:rsid w:val="00AA1D8D"/>
    <w:rsid w:val="00B47730"/>
    <w:rsid w:val="00CB0664"/>
    <w:rsid w:val="00EF0DAA"/>
    <w:rsid w:val="00FC693F"/>
    <w:rsid w:val="00FD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video</cp:lastModifiedBy>
  <cp:revision>2</cp:revision>
  <dcterms:created xsi:type="dcterms:W3CDTF">2025-06-12T14:17:00Z</dcterms:created>
  <dcterms:modified xsi:type="dcterms:W3CDTF">2025-06-12T14:17:00Z</dcterms:modified>
</cp:coreProperties>
</file>